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Classes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algebra    </w:t>
      </w:r>
      <w:r>
        <w:t xml:space="preserve">   el arte    </w:t>
      </w:r>
      <w:r>
        <w:t xml:space="preserve">   el espanol    </w:t>
      </w:r>
      <w:r>
        <w:t xml:space="preserve">   el inglés    </w:t>
      </w:r>
      <w:r>
        <w:t xml:space="preserve">   la biologia    </w:t>
      </w:r>
      <w:r>
        <w:t xml:space="preserve">   la educacion fisica    </w:t>
      </w:r>
      <w:r>
        <w:t xml:space="preserve">   la geometria    </w:t>
      </w:r>
      <w:r>
        <w:t xml:space="preserve">   la historia    </w:t>
      </w:r>
      <w:r>
        <w:t xml:space="preserve">   la muśica    </w:t>
      </w:r>
      <w:r>
        <w:t xml:space="preserve">   las cien cias    </w:t>
      </w:r>
      <w:r>
        <w:t xml:space="preserve">   las cien cias sociales    </w:t>
      </w:r>
      <w:r>
        <w:t xml:space="preserve">   las matimaticas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Classes en español</dc:title>
  <dcterms:created xsi:type="dcterms:W3CDTF">2021-10-11T12:56:34Z</dcterms:created>
  <dcterms:modified xsi:type="dcterms:W3CDTF">2021-10-11T12:56:34Z</dcterms:modified>
</cp:coreProperties>
</file>