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Annesia    </w:t>
      </w:r>
      <w:r>
        <w:t xml:space="preserve">   Brooke    </w:t>
      </w:r>
      <w:r>
        <w:t xml:space="preserve">   Carolyn    </w:t>
      </w:r>
      <w:r>
        <w:t xml:space="preserve">   Fernando    </w:t>
      </w:r>
      <w:r>
        <w:t xml:space="preserve">   Jayla    </w:t>
      </w:r>
      <w:r>
        <w:t xml:space="preserve">   Johnny    </w:t>
      </w:r>
      <w:r>
        <w:t xml:space="preserve">   Katilyn    </w:t>
      </w:r>
      <w:r>
        <w:t xml:space="preserve">   Marcus    </w:t>
      </w:r>
      <w:r>
        <w:t xml:space="preserve">   Mariano    </w:t>
      </w:r>
      <w:r>
        <w:t xml:space="preserve">   Mason    </w:t>
      </w:r>
      <w:r>
        <w:t xml:space="preserve">   Mateo    </w:t>
      </w:r>
      <w:r>
        <w:t xml:space="preserve">   Mercedez    </w:t>
      </w:r>
      <w:r>
        <w:t xml:space="preserve">   Millyanna    </w:t>
      </w:r>
      <w:r>
        <w:t xml:space="preserve">   Mya    </w:t>
      </w:r>
      <w:r>
        <w:t xml:space="preserve">   Paloma    </w:t>
      </w:r>
      <w:r>
        <w:t xml:space="preserve">   Phillip    </w:t>
      </w:r>
      <w:r>
        <w:t xml:space="preserve">   Sarahy    </w:t>
      </w:r>
      <w:r>
        <w:t xml:space="preserve">   Sophie    </w:t>
      </w:r>
      <w:r>
        <w:t xml:space="preserve">   Sylvannah    </w:t>
      </w:r>
      <w:r>
        <w:t xml:space="preserve">   Trace    </w:t>
      </w:r>
      <w:r>
        <w:t xml:space="preserve">   Victor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Classroom</dc:title>
  <dcterms:created xsi:type="dcterms:W3CDTF">2021-10-11T12:56:56Z</dcterms:created>
  <dcterms:modified xsi:type="dcterms:W3CDTF">2021-10-11T12:56:56Z</dcterms:modified>
</cp:coreProperties>
</file>