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rubber boots    </w:t>
      </w:r>
      <w:r>
        <w:t xml:space="preserve">   wellies    </w:t>
      </w:r>
      <w:r>
        <w:t xml:space="preserve">   jeans    </w:t>
      </w:r>
      <w:r>
        <w:t xml:space="preserve">   trousers    </w:t>
      </w:r>
      <w:r>
        <w:t xml:space="preserve">   trainers    </w:t>
      </w:r>
      <w:r>
        <w:t xml:space="preserve">   sneakers    </w:t>
      </w:r>
      <w:r>
        <w:t xml:space="preserve">   skirt    </w:t>
      </w:r>
      <w:r>
        <w:t xml:space="preserve">   shorts    </w:t>
      </w:r>
      <w:r>
        <w:t xml:space="preserve">   shoes    </w:t>
      </w:r>
      <w:r>
        <w:t xml:space="preserve">   shirt    </w:t>
      </w:r>
      <w:r>
        <w:t xml:space="preserve">   pullover    </w:t>
      </w:r>
      <w:r>
        <w:t xml:space="preserve">   mittens    </w:t>
      </w:r>
      <w:r>
        <w:t xml:space="preserve">   jumper    </w:t>
      </w:r>
      <w:r>
        <w:t xml:space="preserve">   hat    </w:t>
      </w:r>
      <w:r>
        <w:t xml:space="preserve">   Gloves    </w:t>
      </w:r>
      <w:r>
        <w:t xml:space="preserve">   Dress    </w:t>
      </w:r>
      <w:r>
        <w:t xml:space="preserve">   Coat    </w:t>
      </w:r>
      <w:r>
        <w:t xml:space="preserve">   Cardigan    </w:t>
      </w:r>
      <w:r>
        <w:t xml:space="preserve">   Cap    </w:t>
      </w:r>
      <w:r>
        <w:t xml:space="preserve">   Boots    </w:t>
      </w:r>
      <w:r>
        <w:t xml:space="preserve">   Blouse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Clothes</dc:title>
  <dcterms:created xsi:type="dcterms:W3CDTF">2021-10-11T12:56:49Z</dcterms:created>
  <dcterms:modified xsi:type="dcterms:W3CDTF">2021-10-11T12:56:49Z</dcterms:modified>
</cp:coreProperties>
</file>