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Badu Island's name in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community has the tallest tower in Cape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Traditional Language that is spoken in Aurukun?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islands above Cape York and Papua New Guinea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protected animal is allowed to be traditionally hunted?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collective name for the communities at the top of Cape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name is Mer Island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Rearrange these letters to make a community in Cape York: naKmwyaoa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Rearrange these letters to make a community in TSI: aldmIYsan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letter u's does the word Aurukun have?</w:t>
            </w:r>
          </w:p>
        </w:tc>
      </w:tr>
    </w:tbl>
    <w:p>
      <w:pPr>
        <w:pStyle w:val="WordBankLarge"/>
      </w:pPr>
      <w:r>
        <w:t xml:space="preserve">   Northern Peninsula Area    </w:t>
      </w:r>
      <w:r>
        <w:t xml:space="preserve">   Three    </w:t>
      </w:r>
      <w:r>
        <w:t xml:space="preserve">   Wik Mungkan    </w:t>
      </w:r>
      <w:r>
        <w:t xml:space="preserve">   The Torres Strait Islands    </w:t>
      </w:r>
      <w:r>
        <w:t xml:space="preserve">   Mulgrave    </w:t>
      </w:r>
      <w:r>
        <w:t xml:space="preserve">   Murray Island    </w:t>
      </w:r>
      <w:r>
        <w:t xml:space="preserve">   Dugong    </w:t>
      </w:r>
      <w:r>
        <w:t xml:space="preserve">   Coen    </w:t>
      </w:r>
      <w:r>
        <w:t xml:space="preserve">   Kowanyama    </w:t>
      </w:r>
      <w:r>
        <w:t xml:space="preserve">   Yam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Community</dc:title>
  <dcterms:created xsi:type="dcterms:W3CDTF">2021-10-11T12:57:20Z</dcterms:created>
  <dcterms:modified xsi:type="dcterms:W3CDTF">2021-10-11T12:57:20Z</dcterms:modified>
</cp:coreProperties>
</file>