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selected at random from an encyclopedia.  It is now home of Billy.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monument stands in our community to honor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first named Williamsposrt in honor of landowner, William Essig.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Hope, John, Rose, Mark, to name a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Eatery named after the school's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town was founded in 1851, and once boasted a bustling downtown.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fifth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last name is Youth Center, the first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Yummy pizza and subs found in a gas station of all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Painted where roads meet to celebrate a March holiday.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festival is typically held annually in June.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Typically held annually and celebrated in August.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more than sweet, cold, and creamy treats that its name suggests.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Community</dc:title>
  <dcterms:created xsi:type="dcterms:W3CDTF">2021-10-11T12:57:22Z</dcterms:created>
  <dcterms:modified xsi:type="dcterms:W3CDTF">2021-10-11T12:57:22Z</dcterms:modified>
</cp:coreProperties>
</file>