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Hope    </w:t>
      </w:r>
      <w:r>
        <w:t xml:space="preserve">   Conscience    </w:t>
      </w:r>
      <w:r>
        <w:t xml:space="preserve">   Immigration    </w:t>
      </w:r>
      <w:r>
        <w:t xml:space="preserve">   Diversity    </w:t>
      </w:r>
      <w:r>
        <w:t xml:space="preserve">   Morality    </w:t>
      </w:r>
      <w:r>
        <w:t xml:space="preserve">   Global Community    </w:t>
      </w:r>
      <w:r>
        <w:t xml:space="preserve">   Compassion    </w:t>
      </w:r>
      <w:r>
        <w:t xml:space="preserve">   Human Rights    </w:t>
      </w:r>
      <w:r>
        <w:t xml:space="preserve">   Consequences    </w:t>
      </w:r>
      <w:r>
        <w:t xml:space="preserve">   Law    </w:t>
      </w:r>
      <w:r>
        <w:t xml:space="preserve">   Environment    </w:t>
      </w:r>
      <w:r>
        <w:t xml:space="preserve">   Poverty    </w:t>
      </w:r>
      <w:r>
        <w:t xml:space="preserve">   Homelessness    </w:t>
      </w:r>
      <w:r>
        <w:t xml:space="preserve">   Conflict    </w:t>
      </w:r>
      <w:r>
        <w:t xml:space="preserve">   Identity    </w:t>
      </w:r>
      <w:r>
        <w:t xml:space="preserve">   Dignity    </w:t>
      </w:r>
      <w:r>
        <w:t xml:space="preserve">   Leadership    </w:t>
      </w:r>
      <w:r>
        <w:t xml:space="preserve">   Freedom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Community</dc:title>
  <dcterms:created xsi:type="dcterms:W3CDTF">2021-10-11T12:56:14Z</dcterms:created>
  <dcterms:modified xsi:type="dcterms:W3CDTF">2021-10-11T12:56:14Z</dcterms:modified>
</cp:coreProperties>
</file>