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Community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kamar tidur    </w:t>
      </w:r>
      <w:r>
        <w:t xml:space="preserve">   keluarga    </w:t>
      </w:r>
      <w:r>
        <w:t xml:space="preserve">   pulau    </w:t>
      </w:r>
      <w:r>
        <w:t xml:space="preserve">   jalan    </w:t>
      </w:r>
      <w:r>
        <w:t xml:space="preserve">   lapangan    </w:t>
      </w:r>
      <w:r>
        <w:t xml:space="preserve">   pantai    </w:t>
      </w:r>
      <w:r>
        <w:t xml:space="preserve">   kolam renang    </w:t>
      </w:r>
      <w:r>
        <w:t xml:space="preserve">   toko    </w:t>
      </w:r>
      <w:r>
        <w:t xml:space="preserve">   kafe    </w:t>
      </w:r>
      <w:r>
        <w:t xml:space="preserve">   pasar swalayan    </w:t>
      </w:r>
      <w:r>
        <w:t xml:space="preserve">   apotek    </w:t>
      </w:r>
      <w:r>
        <w:t xml:space="preserve">   kota    </w:t>
      </w:r>
      <w:r>
        <w:t xml:space="preserve">   taman    </w:t>
      </w:r>
      <w:r>
        <w:t xml:space="preserve">   olahraga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Community Word Search</dc:title>
  <dcterms:created xsi:type="dcterms:W3CDTF">2021-10-11T12:57:34Z</dcterms:created>
  <dcterms:modified xsi:type="dcterms:W3CDTF">2021-10-11T12:57:34Z</dcterms:modified>
</cp:coreProperties>
</file>