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Coping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requires a cup or a glass?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Happy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requires you to run, jump, skip, kick a ball or walk fast?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you laugh?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use yoga or mindfulness, you are doing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talking it out, it means you are using your________.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Drink some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slowly. In through your nose and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Joke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do this forwards and backwards, but you have to know numerals.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about somewhere you would rather be like the beach or forest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Ignore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requires you to give a squeeze and get a squeeze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do this by leaving the room or looking away from someone bothering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soothing, rock-n-roll, rap, country. . .just as long as it's your favorite.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my fingers or a brush, paper, and different colors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Coping Strategies</dc:title>
  <dcterms:created xsi:type="dcterms:W3CDTF">2021-10-11T12:57:44Z</dcterms:created>
  <dcterms:modified xsi:type="dcterms:W3CDTF">2021-10-11T12:57:44Z</dcterms:modified>
</cp:coreProperties>
</file>