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don't live somewhere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_______gorge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ice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in movies/ads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running...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writer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scary book genre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other words for talk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word for Wrong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give to charity's are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 of the water cycle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a nightmare can course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for your hike?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get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go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Crossword</dc:title>
  <dcterms:created xsi:type="dcterms:W3CDTF">2021-10-11T12:57:37Z</dcterms:created>
  <dcterms:modified xsi:type="dcterms:W3CDTF">2021-10-11T12:57:37Z</dcterms:modified>
</cp:coreProperties>
</file>