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Culture -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boraring    </w:t>
      </w:r>
      <w:r>
        <w:t xml:space="preserve">   clapsticks    </w:t>
      </w:r>
      <w:r>
        <w:t xml:space="preserve">   corroboree    </w:t>
      </w:r>
      <w:r>
        <w:t xml:space="preserve">   dance    </w:t>
      </w:r>
      <w:r>
        <w:t xml:space="preserve">   didgeridoo    </w:t>
      </w:r>
      <w:r>
        <w:t xml:space="preserve">   entertainment    </w:t>
      </w:r>
      <w:r>
        <w:t xml:space="preserve">   family    </w:t>
      </w:r>
      <w:r>
        <w:t xml:space="preserve">   fire    </w:t>
      </w:r>
      <w:r>
        <w:t xml:space="preserve">   harmonies    </w:t>
      </w:r>
      <w:r>
        <w:t xml:space="preserve">   laplap    </w:t>
      </w:r>
      <w:r>
        <w:t xml:space="preserve">   melodies    </w:t>
      </w:r>
      <w:r>
        <w:t xml:space="preserve">   movement    </w:t>
      </w:r>
      <w:r>
        <w:t xml:space="preserve">   music    </w:t>
      </w:r>
      <w:r>
        <w:t xml:space="preserve">   ochre    </w:t>
      </w:r>
      <w:r>
        <w:t xml:space="preserve">   paint    </w:t>
      </w:r>
      <w:r>
        <w:t xml:space="preserve">   percussion    </w:t>
      </w:r>
      <w:r>
        <w:t xml:space="preserve">   pride    </w:t>
      </w:r>
      <w:r>
        <w:t xml:space="preserve">   sand    </w:t>
      </w:r>
      <w:r>
        <w:t xml:space="preserve">   shakealeg    </w:t>
      </w:r>
      <w:r>
        <w:t xml:space="preserve">   singing    </w:t>
      </w:r>
      <w:r>
        <w:t xml:space="preserve">   songs    </w:t>
      </w:r>
      <w:r>
        <w:t xml:space="preserve">   spirit    </w:t>
      </w:r>
      <w:r>
        <w:t xml:space="preserve">   stomp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Culture - Dance</dc:title>
  <dcterms:created xsi:type="dcterms:W3CDTF">2021-10-11T12:57:35Z</dcterms:created>
  <dcterms:modified xsi:type="dcterms:W3CDTF">2021-10-11T12:57:35Z</dcterms:modified>
</cp:coreProperties>
</file>