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Dada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Fun    </w:t>
      </w:r>
      <w:r>
        <w:t xml:space="preserve">   Home    </w:t>
      </w:r>
      <w:r>
        <w:t xml:space="preserve">   Halloween    </w:t>
      </w:r>
      <w:r>
        <w:t xml:space="preserve">   Coach    </w:t>
      </w:r>
      <w:r>
        <w:t xml:space="preserve">   Bulldogs    </w:t>
      </w:r>
      <w:r>
        <w:t xml:space="preserve">   Brady    </w:t>
      </w:r>
      <w:r>
        <w:t xml:space="preserve">   Scouts    </w:t>
      </w:r>
      <w:r>
        <w:t xml:space="preserve">   Play    </w:t>
      </w:r>
      <w:r>
        <w:t xml:space="preserve">   Cooper    </w:t>
      </w:r>
      <w:r>
        <w:t xml:space="preserve">   Dadas bed    </w:t>
      </w:r>
      <w:r>
        <w:t xml:space="preserve">   Meatloaf    </w:t>
      </w:r>
      <w:r>
        <w:t xml:space="preserve">   Sings    </w:t>
      </w:r>
      <w:r>
        <w:t xml:space="preserve">   Dada    </w:t>
      </w:r>
      <w:r>
        <w:t xml:space="preserve">   Kites    </w:t>
      </w:r>
      <w:r>
        <w:t xml:space="preserve">   hugs    </w:t>
      </w:r>
      <w:r>
        <w:t xml:space="preserve">   cuddle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Dada</dc:title>
  <dcterms:created xsi:type="dcterms:W3CDTF">2021-10-11T12:57:47Z</dcterms:created>
  <dcterms:modified xsi:type="dcterms:W3CDTF">2021-10-11T12:57:47Z</dcterms:modified>
</cp:coreProperties>
</file>