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Darkest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Cant Forget You    </w:t>
      </w:r>
      <w:r>
        <w:t xml:space="preserve">   Casual Sex    </w:t>
      </w:r>
      <w:r>
        <w:t xml:space="preserve">   Come Undone    </w:t>
      </w:r>
      <w:r>
        <w:t xml:space="preserve">   Goodbye    </w:t>
      </w:r>
      <w:r>
        <w:t xml:space="preserve">   Love Crime    </w:t>
      </w:r>
      <w:r>
        <w:t xml:space="preserve">   Move Your Body    </w:t>
      </w:r>
      <w:r>
        <w:t xml:space="preserve">   Pornstar Dancing    </w:t>
      </w:r>
      <w:r>
        <w:t xml:space="preserve">   Rolling Stoned    </w:t>
      </w:r>
      <w:r>
        <w:t xml:space="preserve">   Sick And Twisted Affair    </w:t>
      </w:r>
      <w:r>
        <w:t xml:space="preserve">   Still Worth Fighting For    </w:t>
      </w:r>
      <w:r>
        <w:t xml:space="preserve">   Without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Darkest Days</dc:title>
  <dcterms:created xsi:type="dcterms:W3CDTF">2021-10-11T12:56:46Z</dcterms:created>
  <dcterms:modified xsi:type="dcterms:W3CDTF">2021-10-11T12:56:46Z</dcterms:modified>
</cp:coreProperties>
</file>