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Diary from Here to There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is very stern and never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a ____ every afternoon.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money and coins.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spilled ink made a ___ on the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groceries were too ____ for me to carry.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had a really good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right but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 we fish in my PawPaw's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even but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tried to ___ about my cards in the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like Cinnamon Toast ____ cereal.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clue 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friend plays guitar in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Round fruit that is red or purple.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____ rang.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,present, and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Lottery winners have instant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dug the hole with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 and smooth, not hilly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put the books on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got flour from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one ___ to the left.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an addition problem.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hiker had to ___ a shelter for the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boat pulled up to the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Diary from Here to There</dc:title>
  <dcterms:created xsi:type="dcterms:W3CDTF">2021-10-11T12:56:51Z</dcterms:created>
  <dcterms:modified xsi:type="dcterms:W3CDTF">2021-10-11T12:56:51Z</dcterms:modified>
</cp:coreProperties>
</file>