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Dream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a board to fit the dips and bumps in the floor or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45 degree angles cut on two different boards to allow them to be 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trim which goes around windows and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 which makes two peices if wood to form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frame around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saw used to cut boards to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trim which goes on the cealing and wall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trim in which the door stops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saw used to cut boards to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trim whch closed up the seam from which the floor and wall meet.</w:t>
            </w:r>
          </w:p>
        </w:tc>
      </w:tr>
    </w:tbl>
    <w:p>
      <w:pPr>
        <w:pStyle w:val="WordBankMedium"/>
      </w:pPr>
      <w:r>
        <w:t xml:space="preserve">   casing     </w:t>
      </w:r>
      <w:r>
        <w:t xml:space="preserve">   Mitre fold    </w:t>
      </w:r>
      <w:r>
        <w:t xml:space="preserve">   scribing    </w:t>
      </w:r>
      <w:r>
        <w:t xml:space="preserve">   baseboard    </w:t>
      </w:r>
      <w:r>
        <w:t xml:space="preserve">   crown moulding    </w:t>
      </w:r>
      <w:r>
        <w:t xml:space="preserve">   mitre    </w:t>
      </w:r>
      <w:r>
        <w:t xml:space="preserve">   mitre-saw    </w:t>
      </w:r>
      <w:r>
        <w:t xml:space="preserve">   door stop    </w:t>
      </w:r>
      <w:r>
        <w:t xml:space="preserve">   door jamb    </w:t>
      </w:r>
      <w:r>
        <w:t xml:space="preserve">   table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Dream Job</dc:title>
  <dcterms:created xsi:type="dcterms:W3CDTF">2021-10-11T12:58:20Z</dcterms:created>
  <dcterms:modified xsi:type="dcterms:W3CDTF">2021-10-11T12:58:20Z</dcterms:modified>
</cp:coreProperties>
</file>