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Dream Job: Accounting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word accounting comes from the french work "___________" which means count or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most used Accounting Program?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accounting everything needs to be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working in a tax service, you are not allowed to say clients _____________ over the phone.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of the top ten safest careers to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is always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main thing in accounting?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Accounting goes back over a __________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the end of march you get a Tax ___________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Accountants give more advice about Taxes than _______.</w:t>
            </w:r>
          </w:p>
        </w:tc>
      </w:tr>
    </w:tbl>
    <w:p>
      <w:pPr>
        <w:pStyle w:val="WordBankMedium"/>
      </w:pPr>
      <w:r>
        <w:t xml:space="preserve">   Return    </w:t>
      </w:r>
      <w:r>
        <w:t xml:space="preserve">   AccountEdge    </w:t>
      </w:r>
      <w:r>
        <w:t xml:space="preserve">   Numbers    </w:t>
      </w:r>
      <w:r>
        <w:t xml:space="preserve">   Balanced    </w:t>
      </w:r>
      <w:r>
        <w:t xml:space="preserve">   Solution    </w:t>
      </w:r>
      <w:r>
        <w:t xml:space="preserve">   Banks    </w:t>
      </w:r>
      <w:r>
        <w:t xml:space="preserve">   Information    </w:t>
      </w:r>
      <w:r>
        <w:t xml:space="preserve">   Thousand    </w:t>
      </w:r>
      <w:r>
        <w:t xml:space="preserve">   Compter    </w:t>
      </w:r>
      <w:r>
        <w:t xml:space="preserve">   Accounting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Dream Job: Accounting</dc:title>
  <dcterms:created xsi:type="dcterms:W3CDTF">2021-10-11T12:57:56Z</dcterms:created>
  <dcterms:modified xsi:type="dcterms:W3CDTF">2021-10-11T12:57:56Z</dcterms:modified>
</cp:coreProperties>
</file>