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Dream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material a welder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position for stick welding.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Welding uses a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Non-ferrous metal contains no__________.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Welding uses a 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against spatter build-up.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piece of equipment that a welder would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wire come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welding hazard.</w:t>
            </w:r>
          </w:p>
        </w:tc>
      </w:tr>
    </w:tbl>
    <w:p>
      <w:pPr>
        <w:pStyle w:val="WordBankMedium"/>
      </w:pPr>
      <w:r>
        <w:t xml:space="preserve">   Steel    </w:t>
      </w:r>
      <w:r>
        <w:t xml:space="preserve">   Fusing metal    </w:t>
      </w:r>
      <w:r>
        <w:t xml:space="preserve">   Stick    </w:t>
      </w:r>
      <w:r>
        <w:t xml:space="preserve">   Mig    </w:t>
      </w:r>
      <w:r>
        <w:t xml:space="preserve">   Welder    </w:t>
      </w:r>
      <w:r>
        <w:t xml:space="preserve">   Nozzle    </w:t>
      </w:r>
      <w:r>
        <w:t xml:space="preserve">   Burn    </w:t>
      </w:r>
      <w:r>
        <w:t xml:space="preserve">   Nozzle Dip    </w:t>
      </w:r>
      <w:r>
        <w:t xml:space="preserve">   Vertical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Dream Job</dc:title>
  <dcterms:created xsi:type="dcterms:W3CDTF">2021-10-11T12:57:40Z</dcterms:created>
  <dcterms:modified xsi:type="dcterms:W3CDTF">2021-10-11T12:57:40Z</dcterms:modified>
</cp:coreProperties>
</file>