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Dream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medicinal drugs, or their preparation, use, 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works in the pharmacy with the pharmacist?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you're supposed 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you go to get medicine?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 doctor give you to take to the pharmacy?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you go when you are hurt?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explains how to take the medicine?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to take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take when you get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prescribes the medicine?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Dream Job</dc:title>
  <dcterms:created xsi:type="dcterms:W3CDTF">2021-10-11T12:57:42Z</dcterms:created>
  <dcterms:modified xsi:type="dcterms:W3CDTF">2021-10-11T12:57:42Z</dcterms:modified>
</cp:coreProperties>
</file>