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You don’t know me    </w:t>
      </w:r>
      <w:r>
        <w:t xml:space="preserve">   Only one    </w:t>
      </w:r>
      <w:r>
        <w:t xml:space="preserve">   Bang bang    </w:t>
      </w:r>
      <w:r>
        <w:t xml:space="preserve">   My everything    </w:t>
      </w:r>
      <w:r>
        <w:t xml:space="preserve">   Hands on me    </w:t>
      </w:r>
      <w:r>
        <w:t xml:space="preserve">   Just a little bit of ur heart    </w:t>
      </w:r>
      <w:r>
        <w:t xml:space="preserve">   Love me harder    </w:t>
      </w:r>
      <w:r>
        <w:t xml:space="preserve">   Break your heart right back    </w:t>
      </w:r>
      <w:r>
        <w:t xml:space="preserve">   Be my baby    </w:t>
      </w:r>
      <w:r>
        <w:t xml:space="preserve">   Best mistake    </w:t>
      </w:r>
      <w:r>
        <w:t xml:space="preserve">   Break free    </w:t>
      </w:r>
      <w:r>
        <w:t xml:space="preserve">   Why try    </w:t>
      </w:r>
      <w:r>
        <w:t xml:space="preserve">   One last time    </w:t>
      </w:r>
      <w:r>
        <w:t xml:space="preserve">   Problem    </w:t>
      </w:r>
      <w:r>
        <w:t xml:space="preserve">   Intro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Everything</dc:title>
  <dcterms:created xsi:type="dcterms:W3CDTF">2021-10-11T12:58:12Z</dcterms:created>
  <dcterms:modified xsi:type="dcterms:W3CDTF">2021-10-11T12:58:12Z</dcterms:modified>
</cp:coreProperties>
</file>