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Fair Lady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Courtship    </w:t>
      </w:r>
      <w:r>
        <w:t xml:space="preserve">   Servant    </w:t>
      </w:r>
      <w:r>
        <w:t xml:space="preserve">   Master    </w:t>
      </w:r>
      <w:r>
        <w:t xml:space="preserve">   Victorian    </w:t>
      </w:r>
      <w:r>
        <w:t xml:space="preserve">   Hierarchy    </w:t>
      </w:r>
      <w:r>
        <w:t xml:space="preserve">   Whitegloves    </w:t>
      </w:r>
      <w:r>
        <w:t xml:space="preserve">   Footman    </w:t>
      </w:r>
      <w:r>
        <w:t xml:space="preserve">   Debutantes    </w:t>
      </w:r>
      <w:r>
        <w:t xml:space="preserve">   Covetgarden    </w:t>
      </w:r>
      <w:r>
        <w:t xml:space="preserve">   Aristocrates    </w:t>
      </w:r>
      <w:r>
        <w:t xml:space="preserve">   Flowergirl    </w:t>
      </w:r>
      <w:r>
        <w:t xml:space="preserve">   Cockney    </w:t>
      </w:r>
      <w:r>
        <w:t xml:space="preserve">   Freddy    </w:t>
      </w:r>
      <w:r>
        <w:t xml:space="preserve">   Ashcot    </w:t>
      </w:r>
      <w:r>
        <w:t xml:space="preserve">   Phonetics    </w:t>
      </w:r>
      <w:r>
        <w:t xml:space="preserve">   Pickering    </w:t>
      </w:r>
      <w:r>
        <w:t xml:space="preserve">   Higgins    </w:t>
      </w:r>
      <w:r>
        <w:t xml:space="preserve">   Doolittle    </w:t>
      </w:r>
      <w:r>
        <w:t xml:space="preserve">   Eliza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Fair Lady </dc:title>
  <dcterms:created xsi:type="dcterms:W3CDTF">2021-10-11T12:58:17Z</dcterms:created>
  <dcterms:modified xsi:type="dcterms:W3CDTF">2021-10-11T12:58:17Z</dcterms:modified>
</cp:coreProperties>
</file>