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cats    </w:t>
      </w:r>
      <w:r>
        <w:t xml:space="preserve">   Hannah    </w:t>
      </w:r>
      <w:r>
        <w:t xml:space="preserve">   love    </w:t>
      </w:r>
      <w:r>
        <w:t xml:space="preserve">   piano    </w:t>
      </w:r>
      <w:r>
        <w:t xml:space="preserve">   sport    </w:t>
      </w:r>
      <w:r>
        <w:t xml:space="preserve">   Benjamin    </w:t>
      </w:r>
      <w:r>
        <w:t xml:space="preserve">   pops    </w:t>
      </w:r>
      <w:r>
        <w:t xml:space="preserve">   granny    </w:t>
      </w:r>
      <w:r>
        <w:t xml:space="preserve">   biscuits    </w:t>
      </w:r>
      <w:r>
        <w:t xml:space="preserve">   southbroom    </w:t>
      </w:r>
      <w:r>
        <w:t xml:space="preserve">   dad    </w:t>
      </w:r>
      <w:r>
        <w:t xml:space="preserve">   mom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Family</dc:title>
  <dcterms:created xsi:type="dcterms:W3CDTF">2021-10-11T12:57:08Z</dcterms:created>
  <dcterms:modified xsi:type="dcterms:W3CDTF">2021-10-11T12:57:08Z</dcterms:modified>
</cp:coreProperties>
</file>