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Family</w:t>
      </w:r>
    </w:p>
    <w:p>
      <w:pPr>
        <w:pStyle w:val="Questions"/>
      </w:pPr>
      <w:r>
        <w:t xml:space="preserve">1. ATCET-LREYS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MEAHWTT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ACGIR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VAXIZRE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MASJE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TEKAAL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TRVASI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TALLYAE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HIAFT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EWTSEEI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LLYIL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HALYIE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2021-10-11T12:58:00Z</dcterms:created>
  <dcterms:modified xsi:type="dcterms:W3CDTF">2021-10-11T12:58:00Z</dcterms:modified>
</cp:coreProperties>
</file>