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Sister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 John and Aunt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Mom's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Dad's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Theo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girl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Godfather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Dad's brother Uncle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puppy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boy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Mom's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Dad"s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youngest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younger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dog's name</w:t>
            </w:r>
          </w:p>
        </w:tc>
      </w:tr>
    </w:tbl>
    <w:p>
      <w:pPr>
        <w:pStyle w:val="WordBankSmall"/>
      </w:pPr>
      <w:r>
        <w:t xml:space="preserve">   Anna    </w:t>
      </w:r>
      <w:r>
        <w:t xml:space="preserve">   Agnes    </w:t>
      </w:r>
      <w:r>
        <w:t xml:space="preserve">   Gus    </w:t>
      </w:r>
      <w:r>
        <w:t xml:space="preserve">   Ella    </w:t>
      </w:r>
      <w:r>
        <w:t xml:space="preserve">   Jack    </w:t>
      </w:r>
      <w:r>
        <w:t xml:space="preserve">   Jane    </w:t>
      </w:r>
      <w:r>
        <w:t xml:space="preserve">   Yiayia    </w:t>
      </w:r>
      <w:r>
        <w:t xml:space="preserve">   Nana    </w:t>
      </w:r>
      <w:r>
        <w:t xml:space="preserve">   Pappa    </w:t>
      </w:r>
      <w:r>
        <w:t xml:space="preserve">   Pappouli    </w:t>
      </w:r>
      <w:r>
        <w:t xml:space="preserve">   Nouno    </w:t>
      </w:r>
      <w:r>
        <w:t xml:space="preserve">   Demetri    </w:t>
      </w:r>
      <w:r>
        <w:t xml:space="preserve">   Alan    </w:t>
      </w:r>
      <w:r>
        <w:t xml:space="preserve">   John    </w:t>
      </w:r>
      <w:r>
        <w:t xml:space="preserve">   Jenn    </w:t>
      </w:r>
      <w:r>
        <w:t xml:space="preserve">   Frederick    </w:t>
      </w:r>
      <w:r>
        <w:t xml:space="preserve">   Rachael    </w:t>
      </w:r>
      <w:r>
        <w:t xml:space="preserve">   Graham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2021-10-11T12:58:07Z</dcterms:created>
  <dcterms:modified xsi:type="dcterms:W3CDTF">2021-10-11T12:58:07Z</dcterms:modified>
</cp:coreProperties>
</file>