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phone    </w:t>
      </w:r>
      <w:r>
        <w:t xml:space="preserve">   good    </w:t>
      </w:r>
      <w:r>
        <w:t xml:space="preserve">   toys    </w:t>
      </w:r>
      <w:r>
        <w:t xml:space="preserve">   ipad    </w:t>
      </w:r>
      <w:r>
        <w:t xml:space="preserve">   TV    </w:t>
      </w:r>
      <w:r>
        <w:t xml:space="preserve">   trailer    </w:t>
      </w:r>
      <w:r>
        <w:t xml:space="preserve">   car    </w:t>
      </w:r>
      <w:r>
        <w:t xml:space="preserve">   bike    </w:t>
      </w:r>
      <w:r>
        <w:t xml:space="preserve">   bed    </w:t>
      </w:r>
      <w:r>
        <w:t xml:space="preserve">   house    </w:t>
      </w:r>
      <w:r>
        <w:t xml:space="preserve">   money    </w:t>
      </w:r>
      <w:r>
        <w:t xml:space="preserve">   exciting    </w:t>
      </w:r>
      <w:r>
        <w:t xml:space="preserve">   fun    </w:t>
      </w:r>
      <w:r>
        <w:t xml:space="preserve">   Caryn    </w:t>
      </w:r>
      <w:r>
        <w:t xml:space="preserve">   Luke    </w:t>
      </w:r>
      <w:r>
        <w:t xml:space="preserve">   Terri    </w:t>
      </w:r>
      <w:r>
        <w:t xml:space="preserve">   Tim    </w:t>
      </w:r>
      <w:r>
        <w:t xml:space="preserve">   Roxy    </w:t>
      </w:r>
      <w:r>
        <w:t xml:space="preserve">   Baxter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2021-10-11T12:57:23Z</dcterms:created>
  <dcterms:modified xsi:type="dcterms:W3CDTF">2021-10-11T12:57:23Z</dcterms:modified>
</cp:coreProperties>
</file>