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Abby    </w:t>
      </w:r>
      <w:r>
        <w:t xml:space="preserve">   Alessa    </w:t>
      </w:r>
      <w:r>
        <w:t xml:space="preserve">   Anthony    </w:t>
      </w:r>
      <w:r>
        <w:t xml:space="preserve">   Ashley    </w:t>
      </w:r>
      <w:r>
        <w:t xml:space="preserve">   Aunt    </w:t>
      </w:r>
      <w:r>
        <w:t xml:space="preserve">   Brother    </w:t>
      </w:r>
      <w:r>
        <w:t xml:space="preserve">   Caedyn    </w:t>
      </w:r>
      <w:r>
        <w:t xml:space="preserve">   Cameron    </w:t>
      </w:r>
      <w:r>
        <w:t xml:space="preserve">   Christopher    </w:t>
      </w:r>
      <w:r>
        <w:t xml:space="preserve">   Cousin    </w:t>
      </w:r>
      <w:r>
        <w:t xml:space="preserve">   Dad    </w:t>
      </w:r>
      <w:r>
        <w:t xml:space="preserve">   Daisy    </w:t>
      </w:r>
      <w:r>
        <w:t xml:space="preserve">   Donnie    </w:t>
      </w:r>
      <w:r>
        <w:t xml:space="preserve">   Grandma    </w:t>
      </w:r>
      <w:r>
        <w:t xml:space="preserve">   Grandpa    </w:t>
      </w:r>
      <w:r>
        <w:t xml:space="preserve">   Heidi    </w:t>
      </w:r>
      <w:r>
        <w:t xml:space="preserve">   Lana    </w:t>
      </w:r>
      <w:r>
        <w:t xml:space="preserve">   Lauryn    </w:t>
      </w:r>
      <w:r>
        <w:t xml:space="preserve">   Lilly    </w:t>
      </w:r>
      <w:r>
        <w:t xml:space="preserve">   Masen    </w:t>
      </w:r>
      <w:r>
        <w:t xml:space="preserve">   Mawmaw    </w:t>
      </w:r>
      <w:r>
        <w:t xml:space="preserve">   Mom    </w:t>
      </w:r>
      <w:r>
        <w:t xml:space="preserve">   Nekki    </w:t>
      </w:r>
      <w:r>
        <w:t xml:space="preserve">   Paisley    </w:t>
      </w:r>
      <w:r>
        <w:t xml:space="preserve">   Pappy    </w:t>
      </w:r>
      <w:r>
        <w:t xml:space="preserve">   Ryan    </w:t>
      </w:r>
      <w:r>
        <w:t xml:space="preserve">   Scott    </w:t>
      </w:r>
      <w:r>
        <w:t xml:space="preserve">   Sister    </w:t>
      </w:r>
      <w:r>
        <w:t xml:space="preserve">   Sophie    </w:t>
      </w:r>
      <w:r>
        <w:t xml:space="preserve">   Uncle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Family</dc:title>
  <dcterms:created xsi:type="dcterms:W3CDTF">2021-10-11T12:56:57Z</dcterms:created>
  <dcterms:modified xsi:type="dcterms:W3CDTF">2021-10-11T12:56:57Z</dcterms:modified>
</cp:coreProperties>
</file>