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Arielle    </w:t>
      </w:r>
      <w:r>
        <w:t xml:space="preserve">   Dawn    </w:t>
      </w:r>
      <w:r>
        <w:t xml:space="preserve">   Domynique    </w:t>
      </w:r>
      <w:r>
        <w:t xml:space="preserve">   Gabrielle    </w:t>
      </w:r>
      <w:r>
        <w:t xml:space="preserve">   Haylee    </w:t>
      </w:r>
      <w:r>
        <w:t xml:space="preserve">   Hazel    </w:t>
      </w:r>
      <w:r>
        <w:t xml:space="preserve">   Jade    </w:t>
      </w:r>
      <w:r>
        <w:t xml:space="preserve">   Jason    </w:t>
      </w:r>
      <w:r>
        <w:t xml:space="preserve">   Jayda    </w:t>
      </w:r>
      <w:r>
        <w:t xml:space="preserve">   Kala    </w:t>
      </w:r>
      <w:r>
        <w:t xml:space="preserve">   Karen    </w:t>
      </w:r>
      <w:r>
        <w:t xml:space="preserve">   Karvelle    </w:t>
      </w:r>
      <w:r>
        <w:t xml:space="preserve">   Kendra    </w:t>
      </w:r>
      <w:r>
        <w:t xml:space="preserve">   Lisa    </w:t>
      </w:r>
      <w:r>
        <w:t xml:space="preserve">   Lucretia    </w:t>
      </w:r>
      <w:r>
        <w:t xml:space="preserve">   Matthias    </w:t>
      </w:r>
      <w:r>
        <w:t xml:space="preserve">   Micah    </w:t>
      </w:r>
      <w:r>
        <w:t xml:space="preserve">   Sherry    </w:t>
      </w:r>
      <w:r>
        <w:t xml:space="preserve">   Stephan    </w:t>
      </w:r>
      <w:r>
        <w:t xml:space="preserve">   Stephen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Family </dc:title>
  <dcterms:created xsi:type="dcterms:W3CDTF">2021-10-11T12:57:18Z</dcterms:created>
  <dcterms:modified xsi:type="dcterms:W3CDTF">2021-10-11T12:57:18Z</dcterms:modified>
</cp:coreProperties>
</file>