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Family (English Bus Starter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cousin    </w:t>
      </w:r>
      <w:r>
        <w:t xml:space="preserve">   aunt    </w:t>
      </w:r>
      <w:r>
        <w:t xml:space="preserve">   uncle    </w:t>
      </w:r>
      <w:r>
        <w:t xml:space="preserve">   grandfather    </w:t>
      </w:r>
      <w:r>
        <w:t xml:space="preserve">   grandmother    </w:t>
      </w:r>
      <w:r>
        <w:t xml:space="preserve">   little brother    </w:t>
      </w:r>
      <w:r>
        <w:t xml:space="preserve">   little sister    </w:t>
      </w:r>
      <w:r>
        <w:t xml:space="preserve">   brother    </w:t>
      </w:r>
      <w:r>
        <w:t xml:space="preserve">   sister    </w:t>
      </w:r>
      <w:r>
        <w:t xml:space="preserve">   mother    </w:t>
      </w:r>
      <w:r>
        <w:t xml:space="preserve">   father    </w:t>
      </w:r>
      <w:r>
        <w:t xml:space="preserve">   house    </w:t>
      </w:r>
      <w:r>
        <w:t xml:space="preserve">   home    </w:t>
      </w:r>
      <w:r>
        <w:t xml:space="preserve">   love    </w:t>
      </w:r>
      <w:r>
        <w:t xml:space="preserve">   live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 (English Bus Starter 2)</dc:title>
  <dcterms:created xsi:type="dcterms:W3CDTF">2021-10-11T12:58:53Z</dcterms:created>
  <dcterms:modified xsi:type="dcterms:W3CDTF">2021-10-11T12:58:53Z</dcterms:modified>
</cp:coreProperties>
</file>