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Family - Umndeni wami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grandmother </w:t>
            </w:r>
          </w:p>
        </w:tc>
      </w:tr>
    </w:tbl>
    <w:p>
      <w:pPr>
        <w:pStyle w:val="WordBankSmall"/>
      </w:pPr>
      <w:r>
        <w:t xml:space="preserve">   umama    </w:t>
      </w:r>
      <w:r>
        <w:t xml:space="preserve">   umkhulu    </w:t>
      </w:r>
      <w:r>
        <w:t xml:space="preserve">   udadewethu    </w:t>
      </w:r>
      <w:r>
        <w:t xml:space="preserve">   ubaba    </w:t>
      </w:r>
      <w:r>
        <w:t xml:space="preserve">   uthisha    </w:t>
      </w:r>
      <w:r>
        <w:t xml:space="preserve">   umngani    </w:t>
      </w:r>
      <w:r>
        <w:t xml:space="preserve">   ugogo    </w:t>
      </w:r>
      <w:r>
        <w:t xml:space="preserve">   umalume    </w:t>
      </w:r>
      <w:r>
        <w:t xml:space="preserve">   umalumekazi    </w:t>
      </w:r>
      <w:r>
        <w:t xml:space="preserve">   umfowethu    </w:t>
      </w:r>
      <w:r>
        <w:t xml:space="preserve">   umndeni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 - Umndeni wami</dc:title>
  <dcterms:created xsi:type="dcterms:W3CDTF">2021-10-11T12:57:59Z</dcterms:created>
  <dcterms:modified xsi:type="dcterms:W3CDTF">2021-10-11T12:57:59Z</dcterms:modified>
</cp:coreProperties>
</file>