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Father's Dragon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rubber boots    </w:t>
      </w:r>
      <w:r>
        <w:t xml:space="preserve">   weep    </w:t>
      </w:r>
      <w:r>
        <w:t xml:space="preserve">   boar    </w:t>
      </w:r>
      <w:r>
        <w:t xml:space="preserve">   cat    </w:t>
      </w:r>
      <w:r>
        <w:t xml:space="preserve">   chewing gum    </w:t>
      </w:r>
      <w:r>
        <w:t xml:space="preserve">   compass    </w:t>
      </w:r>
      <w:r>
        <w:t xml:space="preserve">   crocodiles    </w:t>
      </w:r>
      <w:r>
        <w:t xml:space="preserve">   dragon    </w:t>
      </w:r>
      <w:r>
        <w:t xml:space="preserve">   Elmer Elevator    </w:t>
      </w:r>
      <w:r>
        <w:t xml:space="preserve">   gangplank    </w:t>
      </w:r>
      <w:r>
        <w:t xml:space="preserve">   grain bag    </w:t>
      </w:r>
      <w:r>
        <w:t xml:space="preserve">   invasion    </w:t>
      </w:r>
      <w:r>
        <w:t xml:space="preserve">   island    </w:t>
      </w:r>
      <w:r>
        <w:t xml:space="preserve">   knapsack    </w:t>
      </w:r>
      <w:r>
        <w:t xml:space="preserve">   lollipops    </w:t>
      </w:r>
      <w:r>
        <w:t xml:space="preserve">   mangroves    </w:t>
      </w:r>
      <w:r>
        <w:t xml:space="preserve">   ship    </w:t>
      </w:r>
      <w:r>
        <w:t xml:space="preserve">   tangerina    </w:t>
      </w:r>
      <w:r>
        <w:t xml:space="preserve">   wahoo bush    </w:t>
      </w:r>
      <w:r>
        <w:t xml:space="preserve">   Wild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Father's Dragon Word Search</dc:title>
  <dcterms:created xsi:type="dcterms:W3CDTF">2021-10-11T12:57:41Z</dcterms:created>
  <dcterms:modified xsi:type="dcterms:W3CDTF">2021-10-11T12:57:41Z</dcterms:modified>
</cp:coreProperties>
</file>