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Favorite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titan of afterthought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muse of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one of the three major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opened a box that had all the evils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titaness of fertility and motherhood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muse of comedy and idyllic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muse of lyric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titan of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the titan of heavenly constellations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is the titan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one of Zeus's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muses are there in Greek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the titaness of prophetic radiance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Where do the gods and goddesses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is the muse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is the muse of epic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is the titaness of 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 is Poseidon married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Who is the titan of forethought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Who is the titan of Salt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titan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titaness of memory and remembrance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muse of dance and 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titan of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Zeus married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one of Zeus's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titaness of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half-human and half-gods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titaness of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on of the three major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muse of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Hades married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one of Zeus's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one of the three major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muse of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the first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the first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is the muse of sacred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is the titaness of divine law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is the titan of mortal life 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is the titaness of modesty and motherhood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is the titan of time</w:t>
            </w:r>
          </w:p>
        </w:tc>
      </w:tr>
    </w:tbl>
    <w:p>
      <w:pPr>
        <w:pStyle w:val="WordBankLarge"/>
      </w:pPr>
      <w:r>
        <w:t xml:space="preserve">   Apollo    </w:t>
      </w:r>
      <w:r>
        <w:t xml:space="preserve">   Athena    </w:t>
      </w:r>
      <w:r>
        <w:t xml:space="preserve">   Artemis    </w:t>
      </w:r>
      <w:r>
        <w:t xml:space="preserve">   Zeus    </w:t>
      </w:r>
      <w:r>
        <w:t xml:space="preserve">   Poseidon    </w:t>
      </w:r>
      <w:r>
        <w:t xml:space="preserve">   Hades    </w:t>
      </w:r>
      <w:r>
        <w:t xml:space="preserve">   Mount Olympus    </w:t>
      </w:r>
      <w:r>
        <w:t xml:space="preserve">   Amphitrite    </w:t>
      </w:r>
      <w:r>
        <w:t xml:space="preserve">   Hera    </w:t>
      </w:r>
      <w:r>
        <w:t xml:space="preserve">   Persephone    </w:t>
      </w:r>
      <w:r>
        <w:t xml:space="preserve">   Ouranos    </w:t>
      </w:r>
      <w:r>
        <w:t xml:space="preserve">   Gaia    </w:t>
      </w:r>
      <w:r>
        <w:t xml:space="preserve">   Thalia    </w:t>
      </w:r>
      <w:r>
        <w:t xml:space="preserve">   Urania    </w:t>
      </w:r>
      <w:r>
        <w:t xml:space="preserve">   Polyhymnia    </w:t>
      </w:r>
      <w:r>
        <w:t xml:space="preserve">   Terpsichore    </w:t>
      </w:r>
      <w:r>
        <w:t xml:space="preserve">   Melpomene    </w:t>
      </w:r>
      <w:r>
        <w:t xml:space="preserve">   Euterpe    </w:t>
      </w:r>
      <w:r>
        <w:t xml:space="preserve">   Erato    </w:t>
      </w:r>
      <w:r>
        <w:t xml:space="preserve">   Clio    </w:t>
      </w:r>
      <w:r>
        <w:t xml:space="preserve">   Calliope    </w:t>
      </w:r>
      <w:r>
        <w:t xml:space="preserve">   nine    </w:t>
      </w:r>
      <w:r>
        <w:t xml:space="preserve">   demi-gods    </w:t>
      </w:r>
      <w:r>
        <w:t xml:space="preserve">   Pandora    </w:t>
      </w:r>
      <w:r>
        <w:t xml:space="preserve">   Kronus    </w:t>
      </w:r>
      <w:r>
        <w:t xml:space="preserve">   Hyperion    </w:t>
      </w:r>
      <w:r>
        <w:t xml:space="preserve">   Oceanus    </w:t>
      </w:r>
      <w:r>
        <w:t xml:space="preserve">   Atlas    </w:t>
      </w:r>
      <w:r>
        <w:t xml:space="preserve">   Coeus    </w:t>
      </w:r>
      <w:r>
        <w:t xml:space="preserve">   Crius    </w:t>
      </w:r>
      <w:r>
        <w:t xml:space="preserve">   Iapetus    </w:t>
      </w:r>
      <w:r>
        <w:t xml:space="preserve">   Mnemosyne    </w:t>
      </w:r>
      <w:r>
        <w:t xml:space="preserve">   Phoebe    </w:t>
      </w:r>
      <w:r>
        <w:t xml:space="preserve">   Rhea    </w:t>
      </w:r>
      <w:r>
        <w:t xml:space="preserve">   Tethys    </w:t>
      </w:r>
      <w:r>
        <w:t xml:space="preserve">   Theia    </w:t>
      </w:r>
      <w:r>
        <w:t xml:space="preserve">   Themis    </w:t>
      </w:r>
      <w:r>
        <w:t xml:space="preserve">   Epimetheus    </w:t>
      </w:r>
      <w:r>
        <w:t xml:space="preserve">   Helios    </w:t>
      </w:r>
      <w:r>
        <w:t xml:space="preserve">   Prometheus    </w:t>
      </w:r>
      <w:r>
        <w:t xml:space="preserve">   Leto    </w:t>
      </w:r>
      <w:r>
        <w:t xml:space="preserve">   EOS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Favorite </dc:title>
  <dcterms:created xsi:type="dcterms:W3CDTF">2021-10-11T12:58:18Z</dcterms:created>
  <dcterms:modified xsi:type="dcterms:W3CDTF">2021-10-11T12:58:18Z</dcterms:modified>
</cp:coreProperties>
</file>