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Favorite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Playboi Carti    </w:t>
      </w:r>
      <w:r>
        <w:t xml:space="preserve">   LilBaby    </w:t>
      </w:r>
      <w:r>
        <w:t xml:space="preserve">   LilDurk    </w:t>
      </w:r>
      <w:r>
        <w:t xml:space="preserve">   Future    </w:t>
      </w:r>
      <w:r>
        <w:t xml:space="preserve">   Logic    </w:t>
      </w:r>
      <w:r>
        <w:t xml:space="preserve">   Xxxtentacion    </w:t>
      </w:r>
      <w:r>
        <w:t xml:space="preserve">   SnoopDog    </w:t>
      </w:r>
      <w:r>
        <w:t xml:space="preserve">   P!nk    </w:t>
      </w:r>
      <w:r>
        <w:t xml:space="preserve">   Shiloh dynasty    </w:t>
      </w:r>
      <w:r>
        <w:t xml:space="preserve">   ABoogieWitAHoodie    </w:t>
      </w:r>
      <w:r>
        <w:t xml:space="preserve">   DaBaby    </w:t>
      </w:r>
      <w:r>
        <w:t xml:space="preserve">   Jacquees    </w:t>
      </w:r>
      <w:r>
        <w:t xml:space="preserve">   YNWmelly    </w:t>
      </w:r>
      <w:r>
        <w:t xml:space="preserve">   Rihanna    </w:t>
      </w:r>
      <w:r>
        <w:t xml:space="preserve">   Lilskies    </w:t>
      </w:r>
      <w:r>
        <w:t xml:space="preserve">   Amine    </w:t>
      </w:r>
      <w:r>
        <w:t xml:space="preserve">   plainwhitetee    </w:t>
      </w:r>
      <w:r>
        <w:t xml:space="preserve">   Paramore    </w:t>
      </w:r>
      <w:r>
        <w:t xml:space="preserve">   KendrickLamar    </w:t>
      </w:r>
      <w:r>
        <w:t xml:space="preserve">   Felly    </w:t>
      </w:r>
      <w:r>
        <w:t xml:space="preserve">   TrippieRedd    </w:t>
      </w:r>
      <w:r>
        <w:t xml:space="preserve">   Eminem    </w:t>
      </w:r>
      <w:r>
        <w:t xml:space="preserve">   3Breezy    </w:t>
      </w:r>
      <w:r>
        <w:t xml:space="preserve">   PoloG    </w:t>
      </w:r>
      <w:r>
        <w:t xml:space="preserve">   Drake    </w:t>
      </w:r>
      <w:r>
        <w:t xml:space="preserve">   Postmalone    </w:t>
      </w:r>
      <w:r>
        <w:t xml:space="preserve">   21savage    </w:t>
      </w:r>
      <w:r>
        <w:t xml:space="preserve">   TeeGrizzley    </w:t>
      </w:r>
      <w:r>
        <w:t xml:space="preserve">   Kidcudi    </w:t>
      </w:r>
      <w:r>
        <w:t xml:space="preserve">   MacMiller    </w:t>
      </w:r>
      <w:r>
        <w:t xml:space="preserve">   LilUziVert    </w:t>
      </w:r>
      <w:r>
        <w:t xml:space="preserve">   t9ine    </w:t>
      </w:r>
      <w:r>
        <w:t xml:space="preserve">   powfu    </w:t>
      </w:r>
      <w:r>
        <w:t xml:space="preserve">   $not    </w:t>
      </w:r>
      <w:r>
        <w:t xml:space="preserve">   Lilpeep    </w:t>
      </w:r>
      <w:r>
        <w:t xml:space="preserve">   Jcole    </w:t>
      </w:r>
      <w:r>
        <w:t xml:space="preserve">   juice wrld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Artists</dc:title>
  <dcterms:created xsi:type="dcterms:W3CDTF">2021-10-11T12:58:55Z</dcterms:created>
  <dcterms:modified xsi:type="dcterms:W3CDTF">2021-10-11T12:58:55Z</dcterms:modified>
</cp:coreProperties>
</file>