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Favorite Chaperone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disorderly fight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sob or let out with soft  cry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support his or hers admission into a group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someone feel shocked or dazed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sends out vehicles according to a schedule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something incorrectly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Gathered tightly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precious Stone that is colored green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of events that occur in 5 stages of development,the elements of a story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Chaperone </dc:title>
  <dcterms:created xsi:type="dcterms:W3CDTF">2021-10-11T12:57:26Z</dcterms:created>
  <dcterms:modified xsi:type="dcterms:W3CDTF">2021-10-11T12:57:26Z</dcterms:modified>
</cp:coreProperties>
</file>