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Favorite Chaperone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Bob Campbell    </w:t>
      </w:r>
      <w:r>
        <w:t xml:space="preserve">   Bracelet    </w:t>
      </w:r>
      <w:r>
        <w:t xml:space="preserve">   Cab Driver    </w:t>
      </w:r>
      <w:r>
        <w:t xml:space="preserve">   Daniel    </w:t>
      </w:r>
      <w:r>
        <w:t xml:space="preserve">   Gymnastics    </w:t>
      </w:r>
      <w:r>
        <w:t xml:space="preserve">   Kazakhstan    </w:t>
      </w:r>
      <w:r>
        <w:t xml:space="preserve">   Maya    </w:t>
      </w:r>
      <w:r>
        <w:t xml:space="preserve">   Nurzhan    </w:t>
      </w:r>
      <w:r>
        <w:t xml:space="preserve">   Shannon    </w:t>
      </w:r>
      <w:r>
        <w:t xml:space="preserve">   Spring Fling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Favorite Chaperone</dc:title>
  <dcterms:created xsi:type="dcterms:W3CDTF">2021-10-11T12:57:49Z</dcterms:created>
  <dcterms:modified xsi:type="dcterms:W3CDTF">2021-10-11T12:57:49Z</dcterms:modified>
</cp:coreProperties>
</file>