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HK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lee taeyong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KTY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park chanyeol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JK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choi beomgu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CBU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jungkook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BB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lay zhang yixing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choi soobin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LZY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choi yeonjun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PCY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huening kai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lee 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CYJ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kang teahyun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CSB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byun beakhyun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Kpop </dc:title>
  <dcterms:created xsi:type="dcterms:W3CDTF">2021-10-11T12:58:38Z</dcterms:created>
  <dcterms:modified xsi:type="dcterms:W3CDTF">2021-10-11T12:58:38Z</dcterms:modified>
</cp:coreProperties>
</file>