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Movies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East High's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homework does Evie end up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fighter for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Jacob imprint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The__________Of Legends?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Lonnie's parents?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planned Bella and Edward's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Queen's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idea was it to bring the four villains to Auradon prep?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Victoria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Book of__________?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Movies Questions</dc:title>
  <dcterms:created xsi:type="dcterms:W3CDTF">2021-10-11T12:58:46Z</dcterms:created>
  <dcterms:modified xsi:type="dcterms:W3CDTF">2021-10-11T12:58:46Z</dcterms:modified>
</cp:coreProperties>
</file>