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Favorite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ADVENTURES    </w:t>
      </w:r>
      <w:r>
        <w:t xml:space="preserve">   ART    </w:t>
      </w:r>
      <w:r>
        <w:t xml:space="preserve">   BASEBALL    </w:t>
      </w:r>
      <w:r>
        <w:t xml:space="preserve">   BASKETBALL    </w:t>
      </w:r>
      <w:r>
        <w:t xml:space="preserve">   BIKE RIDING    </w:t>
      </w:r>
      <w:r>
        <w:t xml:space="preserve">   BOOKS    </w:t>
      </w:r>
      <w:r>
        <w:t xml:space="preserve">   DOGS    </w:t>
      </w:r>
      <w:r>
        <w:t xml:space="preserve">   FISHING    </w:t>
      </w:r>
      <w:r>
        <w:t xml:space="preserve">   FOOTBALL    </w:t>
      </w:r>
      <w:r>
        <w:t xml:space="preserve">   HOLIDAYS    </w:t>
      </w:r>
      <w:r>
        <w:t xml:space="preserve">   MUSIC    </w:t>
      </w:r>
      <w:r>
        <w:t xml:space="preserve">   READING    </w:t>
      </w:r>
      <w:r>
        <w:t xml:space="preserve">   SCIENCE    </w:t>
      </w:r>
      <w:r>
        <w:t xml:space="preserve">   SOCCER    </w:t>
      </w:r>
      <w:r>
        <w:t xml:space="preserve">   SPORTS    </w:t>
      </w:r>
      <w:r>
        <w:t xml:space="preserve">   TECHNOLOGY    </w:t>
      </w:r>
      <w:r>
        <w:t xml:space="preserve">   VIDEO GAMES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Things</dc:title>
  <dcterms:created xsi:type="dcterms:W3CDTF">2021-10-11T12:58:20Z</dcterms:created>
  <dcterms:modified xsi:type="dcterms:W3CDTF">2021-10-11T12:58:20Z</dcterms:modified>
</cp:coreProperties>
</file>