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Favorite Things!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partys    </w:t>
      </w:r>
      <w:r>
        <w:t xml:space="preserve">   birthdays    </w:t>
      </w:r>
      <w:r>
        <w:t xml:space="preserve">   june    </w:t>
      </w:r>
      <w:r>
        <w:t xml:space="preserve">   summer    </w:t>
      </w:r>
      <w:r>
        <w:t xml:space="preserve">   hanging out with friends    </w:t>
      </w:r>
      <w:r>
        <w:t xml:space="preserve">   swimming    </w:t>
      </w:r>
      <w:r>
        <w:t xml:space="preserve">   pool    </w:t>
      </w:r>
      <w:r>
        <w:t xml:space="preserve">   beach    </w:t>
      </w:r>
      <w:r>
        <w:t xml:space="preserve">   sports    </w:t>
      </w:r>
      <w:r>
        <w:t xml:space="preserve">   Mac and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Favorite Things!</dc:title>
  <dcterms:created xsi:type="dcterms:W3CDTF">2021-10-11T12:58:29Z</dcterms:created>
  <dcterms:modified xsi:type="dcterms:W3CDTF">2021-10-11T12:58:29Z</dcterms:modified>
</cp:coreProperties>
</file>