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First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Mrs. Walton    </w:t>
      </w:r>
      <w:r>
        <w:t xml:space="preserve">   Chantea    </w:t>
      </w:r>
      <w:r>
        <w:t xml:space="preserve">   Chai    </w:t>
      </w:r>
      <w:r>
        <w:t xml:space="preserve">   Dylan    </w:t>
      </w:r>
      <w:r>
        <w:t xml:space="preserve">   Kinley    </w:t>
      </w:r>
      <w:r>
        <w:t xml:space="preserve">   Allen    </w:t>
      </w:r>
      <w:r>
        <w:t xml:space="preserve">   Nicholas    </w:t>
      </w:r>
      <w:r>
        <w:t xml:space="preserve">   Alice    </w:t>
      </w:r>
      <w:r>
        <w:t xml:space="preserve">   India    </w:t>
      </w:r>
      <w:r>
        <w:t xml:space="preserve">   Zaila    </w:t>
      </w:r>
      <w:r>
        <w:t xml:space="preserve">   Javyeon    </w:t>
      </w:r>
      <w:r>
        <w:t xml:space="preserve">   Zachius    </w:t>
      </w:r>
      <w:r>
        <w:t xml:space="preserve">   Gabriel    </w:t>
      </w:r>
      <w:r>
        <w:t xml:space="preserve">   Shaniyah    </w:t>
      </w:r>
      <w:r>
        <w:t xml:space="preserve">   Zakiya    </w:t>
      </w:r>
      <w:r>
        <w:t xml:space="preserve">   Gavin    </w:t>
      </w:r>
      <w:r>
        <w:t xml:space="preserve">   Ryan    </w:t>
      </w:r>
      <w:r>
        <w:t xml:space="preserve">   ZahMarii    </w:t>
      </w:r>
      <w:r>
        <w:t xml:space="preserve">   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First Grade Friends</dc:title>
  <dcterms:created xsi:type="dcterms:W3CDTF">2021-10-11T12:58:39Z</dcterms:created>
  <dcterms:modified xsi:type="dcterms:W3CDTF">2021-10-11T12:58:39Z</dcterms:modified>
</cp:coreProperties>
</file>