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First Music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STEMS    </w:t>
      </w:r>
      <w:r>
        <w:t xml:space="preserve">   LEFT HAND    </w:t>
      </w:r>
      <w:r>
        <w:t xml:space="preserve">   RIGHT HAND    </w:t>
      </w:r>
      <w:r>
        <w:t xml:space="preserve">   STAFF    </w:t>
      </w:r>
      <w:r>
        <w:t xml:space="preserve">   BAR LINE    </w:t>
      </w:r>
      <w:r>
        <w:t xml:space="preserve">   BASS CLEF    </w:t>
      </w:r>
      <w:r>
        <w:t xml:space="preserve">   CROTCHET    </w:t>
      </w:r>
      <w:r>
        <w:t xml:space="preserve">   DOTTED MINIM    </w:t>
      </w:r>
      <w:r>
        <w:t xml:space="preserve">   DOUBLE BAR LINE    </w:t>
      </w:r>
      <w:r>
        <w:t xml:space="preserve">   KEYBOARD    </w:t>
      </w:r>
      <w:r>
        <w:t xml:space="preserve">   MINIM    </w:t>
      </w:r>
      <w:r>
        <w:t xml:space="preserve">   PIANO    </w:t>
      </w:r>
      <w:r>
        <w:t xml:space="preserve">   SEMIBREVE    </w:t>
      </w:r>
      <w:r>
        <w:t xml:space="preserve">   STAVE    </w:t>
      </w:r>
      <w:r>
        <w:t xml:space="preserve">   TREBLE CLEF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First Music Words</dc:title>
  <dcterms:created xsi:type="dcterms:W3CDTF">2021-10-11T12:59:07Z</dcterms:created>
  <dcterms:modified xsi:type="dcterms:W3CDTF">2021-10-11T12:59:07Z</dcterms:modified>
</cp:coreProperties>
</file>