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First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travels for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meal with lots of food, typically in celebration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small, red berry usually used in cooking or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specific time or event; reason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that is grown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chosen by the people to be their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bad luck; 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agreement between two or more groups to end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amount of space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Native American tribe that lives on the coast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Native American who is best known for helping the Puritans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 of being close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still surviving, present, or in use; not yet used or leftover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treat someone badly because of their race, politics,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long trip, usually by sea or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colony built by the Puritans on the coast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town that is controlled by a country from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public walk for celebration that may include marching bands and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creates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 near or nearer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alive after an event in which others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from a religious group that ran away from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time for gathering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mean; severe</w:t>
            </w:r>
          </w:p>
        </w:tc>
      </w:tr>
    </w:tbl>
    <w:p>
      <w:pPr>
        <w:pStyle w:val="WordBankLarge"/>
      </w:pPr>
      <w:r>
        <w:t xml:space="preserve">   feast    </w:t>
      </w:r>
      <w:r>
        <w:t xml:space="preserve">   survivor    </w:t>
      </w:r>
      <w:r>
        <w:t xml:space="preserve">   crop    </w:t>
      </w:r>
      <w:r>
        <w:t xml:space="preserve">   Puritan    </w:t>
      </w:r>
      <w:r>
        <w:t xml:space="preserve">   occasion    </w:t>
      </w:r>
      <w:r>
        <w:t xml:space="preserve">   parade    </w:t>
      </w:r>
      <w:r>
        <w:t xml:space="preserve">   unfortunate    </w:t>
      </w:r>
      <w:r>
        <w:t xml:space="preserve">   Squanto    </w:t>
      </w:r>
      <w:r>
        <w:t xml:space="preserve">   approach    </w:t>
      </w:r>
      <w:r>
        <w:t xml:space="preserve">   voyage    </w:t>
      </w:r>
      <w:r>
        <w:t xml:space="preserve">   togetherness    </w:t>
      </w:r>
      <w:r>
        <w:t xml:space="preserve">   peace treaty    </w:t>
      </w:r>
      <w:r>
        <w:t xml:space="preserve">   persecute    </w:t>
      </w:r>
      <w:r>
        <w:t xml:space="preserve">   remaining    </w:t>
      </w:r>
      <w:r>
        <w:t xml:space="preserve">   pilgrim    </w:t>
      </w:r>
      <w:r>
        <w:t xml:space="preserve">   Plymouth    </w:t>
      </w:r>
      <w:r>
        <w:t xml:space="preserve">   colony    </w:t>
      </w:r>
      <w:r>
        <w:t xml:space="preserve">   distance    </w:t>
      </w:r>
      <w:r>
        <w:t xml:space="preserve">   cranberry    </w:t>
      </w:r>
      <w:r>
        <w:t xml:space="preserve">   Wampanoag    </w:t>
      </w:r>
      <w:r>
        <w:t xml:space="preserve">   founder    </w:t>
      </w:r>
      <w:r>
        <w:t xml:space="preserve">   harvest    </w:t>
      </w:r>
      <w:r>
        <w:t xml:space="preserve">   harsh    </w:t>
      </w:r>
      <w:r>
        <w:t xml:space="preserve">   governor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First Thanksgiving</dc:title>
  <dcterms:created xsi:type="dcterms:W3CDTF">2021-10-11T12:58:49Z</dcterms:created>
  <dcterms:modified xsi:type="dcterms:W3CDTF">2021-10-11T12:58:49Z</dcterms:modified>
</cp:coreProperties>
</file>