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First Word Caterpillar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in    </w:t>
      </w:r>
      <w:r>
        <w:t xml:space="preserve">   here    </w:t>
      </w:r>
      <w:r>
        <w:t xml:space="preserve">   big    </w:t>
      </w:r>
      <w:r>
        <w:t xml:space="preserve">   my    </w:t>
      </w:r>
      <w:r>
        <w:t xml:space="preserve">   we    </w:t>
      </w:r>
      <w:r>
        <w:t xml:space="preserve">   a    </w:t>
      </w:r>
      <w:r>
        <w:t xml:space="preserve">   at    </w:t>
      </w:r>
      <w:r>
        <w:t xml:space="preserve">   dad    </w:t>
      </w:r>
      <w:r>
        <w:t xml:space="preserve">   up    </w:t>
      </w:r>
      <w:r>
        <w:t xml:space="preserve">   am    </w:t>
      </w:r>
      <w:r>
        <w:t xml:space="preserve">   mum    </w:t>
      </w:r>
      <w:r>
        <w:t xml:space="preserve">   look    </w:t>
      </w:r>
      <w:r>
        <w:t xml:space="preserve">   the    </w:t>
      </w:r>
      <w:r>
        <w:t xml:space="preserve">   to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First Word Caterpillar Words</dc:title>
  <dcterms:created xsi:type="dcterms:W3CDTF">2021-10-11T12:57:52Z</dcterms:created>
  <dcterms:modified xsi:type="dcterms:W3CDTF">2021-10-11T12:57:52Z</dcterms:modified>
</cp:coreProperties>
</file>