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Fourth Grade Friends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Gabby    </w:t>
      </w:r>
      <w:r>
        <w:t xml:space="preserve">   Emily    </w:t>
      </w:r>
      <w:r>
        <w:t xml:space="preserve">   Jayvelin    </w:t>
      </w:r>
      <w:r>
        <w:t xml:space="preserve">   Grant    </w:t>
      </w:r>
      <w:r>
        <w:t xml:space="preserve">   Ky    </w:t>
      </w:r>
      <w:r>
        <w:t xml:space="preserve">   Abby    </w:t>
      </w:r>
      <w:r>
        <w:t xml:space="preserve">   Chloe    </w:t>
      </w:r>
      <w:r>
        <w:t xml:space="preserve">   Noah    </w:t>
      </w:r>
      <w:r>
        <w:t xml:space="preserve">   Amara    </w:t>
      </w:r>
      <w:r>
        <w:t xml:space="preserve">   Gregory    </w:t>
      </w:r>
      <w:r>
        <w:t xml:space="preserve">   Jacobs    </w:t>
      </w:r>
      <w:r>
        <w:t xml:space="preserve">   Kailee    </w:t>
      </w:r>
      <w:r>
        <w:t xml:space="preserve">   Cameron    </w:t>
      </w:r>
      <w:r>
        <w:t xml:space="preserve">   Brayden    </w:t>
      </w:r>
      <w:r>
        <w:t xml:space="preserve">   Kyler    </w:t>
      </w:r>
      <w:r>
        <w:t xml:space="preserve">   Jacobl    </w:t>
      </w:r>
      <w:r>
        <w:t xml:space="preserve">   Alana    </w:t>
      </w:r>
      <w:r>
        <w:t xml:space="preserve">   Tommy    </w:t>
      </w:r>
      <w:r>
        <w:t xml:space="preserve">   Paityn    </w:t>
      </w:r>
      <w:r>
        <w:t xml:space="preserve">   Kortney    </w:t>
      </w:r>
      <w:r>
        <w:t xml:space="preserve">   Beatrice    </w:t>
      </w:r>
      <w:r>
        <w:t xml:space="preserve">   Joey    </w:t>
      </w:r>
      <w:r>
        <w:t xml:space="preserve">   Logan    </w:t>
      </w:r>
      <w:r>
        <w:t xml:space="preserve">   Guy    </w:t>
      </w:r>
      <w:r>
        <w:t xml:space="preserve">   Makinzey    </w:t>
      </w:r>
      <w:r>
        <w:t xml:space="preserve">   Dakota    </w:t>
      </w:r>
      <w:r>
        <w:t xml:space="preserve">   Bree    </w:t>
      </w:r>
      <w:r>
        <w:t xml:space="preserve">   Rielynn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Fourth Grade Friends</dc:title>
  <dcterms:created xsi:type="dcterms:W3CDTF">2021-10-11T12:59:22Z</dcterms:created>
  <dcterms:modified xsi:type="dcterms:W3CDTF">2021-10-11T12:59:22Z</dcterms:modified>
</cp:coreProperties>
</file>