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French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    </w:t>
      </w:r>
      <w:r>
        <w:t xml:space="preserve">   moi    </w:t>
      </w:r>
      <w:r>
        <w:t xml:space="preserve">   ma cousine    </w:t>
      </w:r>
      <w:r>
        <w:t xml:space="preserve">   mon cousin    </w:t>
      </w:r>
      <w:r>
        <w:t xml:space="preserve">   mon oncle    </w:t>
      </w:r>
      <w:r>
        <w:t xml:space="preserve">   ma tante    </w:t>
      </w:r>
      <w:r>
        <w:t xml:space="preserve">   mon demi-pere    </w:t>
      </w:r>
      <w:r>
        <w:t xml:space="preserve">   mon demi-fere    </w:t>
      </w:r>
      <w:r>
        <w:t xml:space="preserve">   mon demi-mere    </w:t>
      </w:r>
      <w:r>
        <w:t xml:space="preserve">   mon demi-soeur    </w:t>
      </w:r>
      <w:r>
        <w:t xml:space="preserve">   ma soeur    </w:t>
      </w:r>
      <w:r>
        <w:t xml:space="preserve">   mon fere    </w:t>
      </w:r>
      <w:r>
        <w:t xml:space="preserve">   mon pere    </w:t>
      </w:r>
      <w:r>
        <w:t xml:space="preserve">   ma mere    </w:t>
      </w:r>
      <w:r>
        <w:t xml:space="preserve">   ma 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French family</dc:title>
  <dcterms:created xsi:type="dcterms:W3CDTF">2021-10-11T12:59:20Z</dcterms:created>
  <dcterms:modified xsi:type="dcterms:W3CDTF">2021-10-11T12:59:20Z</dcterms:modified>
</cp:coreProperties>
</file>