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Friends?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audrey    </w:t>
      </w:r>
      <w:r>
        <w:t xml:space="preserve">   austin    </w:t>
      </w:r>
      <w:r>
        <w:t xml:space="preserve">   daliyah    </w:t>
      </w:r>
      <w:r>
        <w:t xml:space="preserve">   emily    </w:t>
      </w:r>
      <w:r>
        <w:t xml:space="preserve">   faith    </w:t>
      </w:r>
      <w:r>
        <w:t xml:space="preserve">   hailey    </w:t>
      </w:r>
      <w:r>
        <w:t xml:space="preserve">   jaida    </w:t>
      </w:r>
      <w:r>
        <w:t xml:space="preserve">   jenna    </w:t>
      </w:r>
      <w:r>
        <w:t xml:space="preserve">   julia    </w:t>
      </w:r>
      <w:r>
        <w:t xml:space="preserve">   justin    </w:t>
      </w:r>
      <w:r>
        <w:t xml:space="preserve">   kayden    </w:t>
      </w:r>
      <w:r>
        <w:t xml:space="preserve">   kenzie    </w:t>
      </w:r>
      <w:r>
        <w:t xml:space="preserve">   mya    </w:t>
      </w:r>
      <w:r>
        <w:t xml:space="preserve">   nathan    </w:t>
      </w:r>
      <w:r>
        <w:t xml:space="preserve">   sarah    </w:t>
      </w:r>
      <w:r>
        <w:t xml:space="preserve">   shay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Friends?</dc:title>
  <dcterms:created xsi:type="dcterms:W3CDTF">2021-10-11T12:58:54Z</dcterms:created>
  <dcterms:modified xsi:type="dcterms:W3CDTF">2021-10-11T12:58:54Z</dcterms:modified>
</cp:coreProperties>
</file>