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Taliyah    </w:t>
      </w:r>
      <w:r>
        <w:t xml:space="preserve">   Giselle    </w:t>
      </w:r>
      <w:r>
        <w:t xml:space="preserve">   Mckyah    </w:t>
      </w:r>
      <w:r>
        <w:t xml:space="preserve">   Tyler    </w:t>
      </w:r>
      <w:r>
        <w:t xml:space="preserve">   Amari    </w:t>
      </w:r>
      <w:r>
        <w:t xml:space="preserve">   Olivia    </w:t>
      </w:r>
      <w:r>
        <w:t xml:space="preserve">   Jayvin    </w:t>
      </w:r>
      <w:r>
        <w:t xml:space="preserve">   Christian    </w:t>
      </w:r>
      <w:r>
        <w:t xml:space="preserve">   Toni    </w:t>
      </w:r>
      <w:r>
        <w:t xml:space="preserve">   Ny’jae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Friends</dc:title>
  <dcterms:created xsi:type="dcterms:W3CDTF">2021-10-11T12:58:59Z</dcterms:created>
  <dcterms:modified xsi:type="dcterms:W3CDTF">2021-10-11T12:58:59Z</dcterms:modified>
</cp:coreProperties>
</file>