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Hisss    </w:t>
      </w:r>
      <w:r>
        <w:t xml:space="preserve">   Ahian    </w:t>
      </w:r>
      <w:r>
        <w:t xml:space="preserve">   Benammi    </w:t>
      </w:r>
      <w:r>
        <w:t xml:space="preserve">   Beni    </w:t>
      </w:r>
      <w:r>
        <w:t xml:space="preserve">   Besfwen Adventures    </w:t>
      </w:r>
      <w:r>
        <w:t xml:space="preserve">   Besfwens    </w:t>
      </w:r>
      <w:r>
        <w:t xml:space="preserve">   Budda    </w:t>
      </w:r>
      <w:r>
        <w:t xml:space="preserve">   Goldi    </w:t>
      </w:r>
      <w:r>
        <w:t xml:space="preserve">   Kemuel    </w:t>
      </w:r>
      <w:r>
        <w:t xml:space="preserve">   Manuela    </w:t>
      </w:r>
      <w:r>
        <w:t xml:space="preserve">   Maxipads    </w:t>
      </w:r>
      <w:r>
        <w:t xml:space="preserve">   Nina    </w:t>
      </w:r>
      <w:r>
        <w:t xml:space="preserve">   Nosss!    </w:t>
      </w:r>
      <w:r>
        <w:t xml:space="preserve">   Paulino    </w:t>
      </w:r>
      <w:r>
        <w:t xml:space="preserve">   Pwease    </w:t>
      </w:r>
      <w:r>
        <w:t xml:space="preserve">   Rodriguez    </w:t>
      </w:r>
      <w:r>
        <w:t xml:space="preserve">   Solomon    </w:t>
      </w:r>
      <w:r>
        <w:t xml:space="preserve">   Yeth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Friends</dc:title>
  <dcterms:created xsi:type="dcterms:W3CDTF">2021-10-11T12:59:01Z</dcterms:created>
  <dcterms:modified xsi:type="dcterms:W3CDTF">2021-10-11T12:59:01Z</dcterms:modified>
</cp:coreProperties>
</file>