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Friend's Boat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wave    </w:t>
      </w:r>
      <w:r>
        <w:t xml:space="preserve">   water    </w:t>
      </w:r>
      <w:r>
        <w:t xml:space="preserve">   hands    </w:t>
      </w:r>
      <w:r>
        <w:t xml:space="preserve">   sun    </w:t>
      </w:r>
      <w:r>
        <w:t xml:space="preserve">   catch    </w:t>
      </w:r>
      <w:r>
        <w:t xml:space="preserve">   fishing    </w:t>
      </w:r>
      <w:r>
        <w:t xml:space="preserve">   little    </w:t>
      </w:r>
      <w:r>
        <w:t xml:space="preserve">   was    </w:t>
      </w:r>
      <w:r>
        <w:t xml:space="preserve">   join    </w:t>
      </w:r>
      <w:r>
        <w:t xml:space="preserve">   said    </w:t>
      </w:r>
      <w:r>
        <w:t xml:space="preserve">   wants    </w:t>
      </w:r>
      <w:r>
        <w:t xml:space="preserve">   her    </w:t>
      </w:r>
      <w:r>
        <w:t xml:space="preserve">   has    </w:t>
      </w:r>
      <w:r>
        <w:t xml:space="preserve">   boat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Friend's Boat</dc:title>
  <dcterms:created xsi:type="dcterms:W3CDTF">2021-10-11T12:59:18Z</dcterms:created>
  <dcterms:modified xsi:type="dcterms:W3CDTF">2021-10-11T12:59:18Z</dcterms:modified>
</cp:coreProperties>
</file>