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Future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engineer    </w:t>
      </w:r>
      <w:r>
        <w:t xml:space="preserve">   rapper    </w:t>
      </w:r>
      <w:r>
        <w:t xml:space="preserve">   stock marketing    </w:t>
      </w:r>
      <w:r>
        <w:t xml:space="preserve">   banking    </w:t>
      </w:r>
      <w:r>
        <w:t xml:space="preserve">   NFL    </w:t>
      </w:r>
      <w:r>
        <w:t xml:space="preserve">   video editor    </w:t>
      </w:r>
      <w:r>
        <w:t xml:space="preserve">   painter    </w:t>
      </w:r>
      <w:r>
        <w:t xml:space="preserve">   football    </w:t>
      </w:r>
      <w:r>
        <w:t xml:space="preserve">   enjoy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politics    </w:t>
      </w:r>
      <w:r>
        <w:t xml:space="preserve">   scientist    </w:t>
      </w:r>
      <w:r>
        <w:t xml:space="preserve">   search    </w:t>
      </w:r>
      <w:r>
        <w:t xml:space="preserve">   Olympics    </w:t>
      </w:r>
      <w:r>
        <w:t xml:space="preserve">   police    </w:t>
      </w:r>
      <w:r>
        <w:t xml:space="preserve">   vision board    </w:t>
      </w:r>
      <w:r>
        <w:t xml:space="preserve">   education    </w:t>
      </w:r>
      <w:r>
        <w:t xml:space="preserve">   teaching    </w:t>
      </w:r>
      <w:r>
        <w:t xml:space="preserve">   excitement    </w:t>
      </w:r>
      <w:r>
        <w:t xml:space="preserve">   foward    </w:t>
      </w:r>
      <w:r>
        <w:t xml:space="preserve">   life    </w:t>
      </w:r>
      <w:r>
        <w:t xml:space="preserve">   live    </w:t>
      </w:r>
      <w:r>
        <w:t xml:space="preserve">   learning    </w:t>
      </w:r>
      <w:r>
        <w:t xml:space="preserve">   Life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Future </dc:title>
  <dcterms:created xsi:type="dcterms:W3CDTF">2021-10-11T12:59:36Z</dcterms:created>
  <dcterms:modified xsi:type="dcterms:W3CDTF">2021-10-11T12:59:36Z</dcterms:modified>
</cp:coreProperties>
</file>