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Future Career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African American    </w:t>
      </w:r>
      <w:r>
        <w:t xml:space="preserve">   Big Project    </w:t>
      </w:r>
      <w:r>
        <w:t xml:space="preserve">   Black History    </w:t>
      </w:r>
      <w:r>
        <w:t xml:space="preserve">   Drivers    </w:t>
      </w:r>
      <w:r>
        <w:t xml:space="preserve">   Endorsement    </w:t>
      </w:r>
      <w:r>
        <w:t xml:space="preserve">   Frederick    </w:t>
      </w:r>
      <w:r>
        <w:t xml:space="preserve">   Future Career    </w:t>
      </w:r>
      <w:r>
        <w:t xml:space="preserve">   Grands National    </w:t>
      </w:r>
      <w:r>
        <w:t xml:space="preserve">   Hall Of Fame    </w:t>
      </w:r>
      <w:r>
        <w:t xml:space="preserve">   Information    </w:t>
      </w:r>
      <w:r>
        <w:t xml:space="preserve">   Library    </w:t>
      </w:r>
      <w:r>
        <w:t xml:space="preserve">   Motorsports    </w:t>
      </w:r>
      <w:r>
        <w:t xml:space="preserve">   Ms. Booker    </w:t>
      </w:r>
      <w:r>
        <w:t xml:space="preserve">   Nascar    </w:t>
      </w:r>
      <w:r>
        <w:t xml:space="preserve">   Racers    </w:t>
      </w:r>
      <w:r>
        <w:t xml:space="preserve">   Salary    </w:t>
      </w:r>
      <w:r>
        <w:t xml:space="preserve">   Simpson    </w:t>
      </w:r>
      <w:r>
        <w:t xml:space="preserve">   Social Studies    </w:t>
      </w:r>
      <w:r>
        <w:t xml:space="preserve">   Website    </w:t>
      </w:r>
      <w:r>
        <w:t xml:space="preserve">   Wendell Scott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Future Career</dc:title>
  <dcterms:created xsi:type="dcterms:W3CDTF">2021-10-11T12:57:45Z</dcterms:created>
  <dcterms:modified xsi:type="dcterms:W3CDTF">2021-10-11T12:57:45Z</dcterms:modified>
</cp:coreProperties>
</file>