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Girl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Chloe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Paige's ___ tried hard to help her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 ends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 went to ____ on Sundays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Paige's house got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when Chloe got kidnapped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Chloe has only one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Colour of hair of Chloe and her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Page needed these to survive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shot by Maxim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Paige had an affair with her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three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Ryan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Ryan's drawer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Years that Chloe was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Maxim was in _____ with Paige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Girl </dc:title>
  <dcterms:created xsi:type="dcterms:W3CDTF">2021-10-11T12:58:43Z</dcterms:created>
  <dcterms:modified xsi:type="dcterms:W3CDTF">2021-10-11T12:58:43Z</dcterms:modified>
</cp:coreProperties>
</file>