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God Is...</w:t>
      </w:r>
    </w:p>
    <w:p>
      <w:pPr>
        <w:pStyle w:val="Questions"/>
      </w:pPr>
      <w:r>
        <w:t xml:space="preserve">1. OEMEWAS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FPEROWLU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RGATE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GTYHIM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NIGK FO SKNGI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ISELSNS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TEEOPCRRT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TCARROE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TWIH 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IN NOOLTCR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God Is...</dc:title>
  <dcterms:created xsi:type="dcterms:W3CDTF">2021-10-11T12:58:17Z</dcterms:created>
  <dcterms:modified xsi:type="dcterms:W3CDTF">2021-10-11T12:58:17Z</dcterms:modified>
</cp:coreProperties>
</file>